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书名：隶辨卷  第3</w:t>
      </w:r>
    </w:p>
    <w:p>
      <w:r>
        <w:t>作者：顾南原</w:t>
      </w:r>
    </w:p>
    <w:p>
      <w:r>
        <w:t>出版社：康熙57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隶辨卷  第3 评论地址：https://www.jiaokey.com/book/detail/13051222.html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