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第14册  二老堂诗话、白石道人诗话、沧浪诗话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第14册  二老堂诗话、白石道人诗话、沧浪诗话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本书出售、求购地址：https://www.jiaokey.com/book/detail/13051187.html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第14册  二老堂诗话、白石道人诗话、沧浪诗话.html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