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第7册  紫微诗话、彦周诗话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第7册  紫微诗话、彦周诗话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本书出售、求购地址：https://www.jiaokey.com/book/detail/13051183.html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第7册  紫微诗话、彦周诗话.html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