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第5册  六一诗话、温公续诗话、中山诗话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第5册  六一诗话、温公续诗话、中山诗话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本书出售、求购地址：https://www.jiaokey.com/book/detail/13051181.html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第5册  六一诗话、温公续诗话、中山诗话.html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