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第3册  全唐诗  卷3-4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第3册  全唐诗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本书出售、求购地址：https://www.jiaokey.com/book/detail/13051179.html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第3册  全唐诗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