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书名：诗总闻  卷20</w:t>
      </w:r>
    </w:p>
    <w:p>
      <w:r>
        <w:t>作者：王质</w:t>
      </w:r>
    </w:p>
    <w:p>
      <w:r>
        <w:t>出版社：乾隆甲午年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诗总闻  卷20 评论地址：https://www.jiaokey.com/book/detail/13051148.html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