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网络技术支持基础  Microsoft windows NT 3.5基础</w:t>
      </w:r>
    </w:p>
    <w:p>
      <w:r>
        <w:rPr>
          <w:rFonts w:ascii="宋体" w:hAnsi="宋体" w:eastAsia="宋体"/>
          <w:sz w:val="24"/>
        </w:rPr>
        <w:t>美国Microsoft著；陈河南译；谢冰梅审校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网络技术支持基础  Microsoft windows NT 3.5基础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美国Microsoft著；陈河南译；谢冰梅审校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本书出售、求购地址：https://www.jiaokey.com/book/detail/13050995.html</w:t>
      </w:r>
    </w:p>
    <w:p>
      <w:r>
        <w:t>更多相关图书推荐：https://www.jiaokey.com</w:t>
      </w:r>
    </w:p>
    <w:p>
      <w:r>
        <w:t>美国Microsoft著；陈河南译；谢冰梅审校 其他作品：https://www.jiaokey.com/tag/美国Microsoft著；陈河南译；谢冰梅审校.html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关键词搜索：https://www.jiaokey.com/tag/网络技术支持基础  Microsoft windows NT 3.5基础.html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