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网络培训指南  NETWARE  TCP/IP和NFS经典培训教程</w:t>
      </w:r>
    </w:p>
    <w:p>
      <w:r>
        <w:rPr>
          <w:rFonts w:ascii="宋体" w:hAnsi="宋体" w:eastAsia="宋体"/>
          <w:sz w:val="24"/>
        </w:rPr>
        <w:t>（美）KaranjitSiyan著；陈永春，许树新译；王真审校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网络培训指南  NETWARE  TCP/IP和NFS经典培训教程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（美）KaranjitSiyan著；陈永春，许树新译；王真审校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本书出售、求购地址：https://www.jiaokey.com/book/detail/13050992.html</w:t>
      </w:r>
    </w:p>
    <w:p>
      <w:r>
        <w:t>更多相关图书推荐：https://www.jiaokey.com</w:t>
      </w:r>
    </w:p>
    <w:p>
      <w:r>
        <w:t>（美）KaranjitSiyan著；陈永春，许树新译；王真审校 其他作品：https://www.jiaokey.com/tag/（美）KaranjitSiyan著；陈永春，许树新译；王真审校.html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关键词搜索：https://www.jiaokey.com/tag/网络培训指南  NETWARE  TCP/IP和NFS经典培训教程.html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