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书名：网页设计基础</w:t>
      </w:r>
    </w:p>
    <w:p>
      <w:r>
        <w:t>作者：张远翼主编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网页设计基础 评论地址：https://www.jiaokey.com/book/detail/13050990.html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