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书名：最佳电脑培训教程  DOS、五笔字型、WPS6.0F、FoxBase+、PCtools、Norton、自然码、CCED4.0、病毒防治、多媒体技术</w:t>
      </w:r>
    </w:p>
    <w:p>
      <w:r>
        <w:t>作者：欧阳编</w:t>
      </w:r>
    </w:p>
    <w:p>
      <w:r>
        <w:t>出版社：成都：成都科技大学出版社</w:t>
      </w:r>
    </w:p>
    <w:p>
      <w:r>
        <w:t>出版日期：1995.11</w:t>
      </w:r>
    </w:p>
    <w:p>
      <w:r>
        <w:t>总页数：240</w:t>
      </w:r>
    </w:p>
    <w:p>
      <w:r>
        <w:t>更多请访问教客网: www.jiaokey.com</w:t>
      </w:r>
    </w:p>
    <w:p>
      <w:r>
        <w:t>最佳电脑培训教程  DOS、五笔字型、WPS6.0F、FoxBase+、PCtools、Norton、自然码、CCED4.0、病毒防治、多媒体技术 评论地址：https://www.jiaokey.com/book/detail/13050979.html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