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书名：信息中介规则  信息服务原理研究</w:t>
      </w:r>
    </w:p>
    <w:p>
      <w:r>
        <w:t>作者：齐虹著</w:t>
      </w:r>
    </w:p>
    <w:p>
      <w:r>
        <w:t>出版社：北京：中央编译出版社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信息中介规则  信息服务原理研究 评论地址：https://www.jiaokey.com/book/detail/13050934.html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