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数字化资源环境安全建构研究</w:t>
      </w:r>
    </w:p>
    <w:p>
      <w:r>
        <w:rPr>
          <w:rFonts w:ascii="宋体" w:hAnsi="宋体" w:eastAsia="宋体"/>
          <w:sz w:val="24"/>
        </w:rPr>
        <w:t>张怀涛，崔波，刘二灿主编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数字化资源环境安全建构研究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张怀涛，崔波，刘二灿主编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本书出售、求购地址：https://www.jiaokey.com/book/detail/13050933.html</w:t>
      </w:r>
    </w:p>
    <w:p>
      <w:r>
        <w:t>更多相关图书推荐：https://www.jiaokey.com</w:t>
      </w:r>
    </w:p>
    <w:p>
      <w:r>
        <w:t>张怀涛，崔波，刘二灿主编 其他作品：https://www.jiaokey.com/tag/张怀涛，崔波，刘二灿主编.html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关键词搜索：https://www.jiaokey.com/tag/数字化资源环境安全建构研究.html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