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书名：黑客攻防实例与技巧随手查</w:t>
      </w:r>
    </w:p>
    <w:p>
      <w:r>
        <w:t>作者：仲治国，薛淑妙著</w:t>
      </w:r>
    </w:p>
    <w:p>
      <w:r>
        <w:t>出版社：重庆：电脑报电子音像出版社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黑客攻防实例与技巧随手查 评论地址：https://www.jiaokey.com/book/detail/13050854.html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