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  五芒星咒  1</w:t>
      </w:r>
    </w:p>
    <w:p>
      <w:r>
        <w:t>作者：（美）凯伦·诠斯著；罗秀纯译</w:t>
      </w:r>
    </w:p>
    <w:p>
      <w:r>
        <w:t>出版社：沈阳:万卷出版公司,2010.09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接触  五芒星咒  1 评论地址：https://www.jiaokey.com/book/detail/13050848.html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