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书名：基于质量的互联网内容传输技术  英文版</w:t>
      </w:r>
    </w:p>
    <w:p>
      <w:r>
        <w:t>作者：李翔，李建华著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总页数：139</w:t>
      </w:r>
    </w:p>
    <w:p>
      <w:r>
        <w:t>更多请访问教客网: www.jiaokey.com</w:t>
      </w:r>
    </w:p>
    <w:p>
      <w:r>
        <w:t>基于质量的互联网内容传输技术  英文版 评论地址：https://www.jiaokey.com/book/detail/13050809.html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