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书名：宋米芾书离骚经</w:t>
      </w:r>
    </w:p>
    <w:p>
      <w:r>
        <w:t>作者：（宋）米&lt;font color=Red&gt;芾&lt;/font&gt;书</w:t>
      </w:r>
    </w:p>
    <w:p>
      <w:r>
        <w:t>出版社：天津:天津杨柳青画社,2012.03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宋米芾书离骚经 评论地址：https://www.jiaokey.com/book/detail/13050779.html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