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书名：怎样写好行书</w:t>
      </w:r>
    </w:p>
    <w:p>
      <w:r>
        <w:t>作者：杨永健著</w:t>
      </w:r>
    </w:p>
    <w:p>
      <w:r>
        <w:t>出版社：上海:学林出版社,2012.04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怎样写好行书 评论地址：https://www.jiaokey.com/book/detail/13050769.html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