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书名：中国碑刻经典  北魏汝南王修治古塔铭  隋李吁  李陁墓志</w:t>
      </w:r>
    </w:p>
    <w:p>
      <w:r>
        <w:t>作者：赵文成编</w:t>
      </w:r>
    </w:p>
    <w:p>
      <w:r>
        <w:t>出版社：济南:山东美术出版社,2011.01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中国碑刻经典  北魏汝南王修治古塔铭  隋李吁  李陁墓志 评论地址：https://www.jiaokey.com/book/detail/13050767.html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