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书名：宋代书札选萃  10  朱熹  张读  吴琚  张孝祥</w:t>
      </w:r>
    </w:p>
    <w:p>
      <w:r>
        <w:t>作者：陈骧龙选编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宋代书札选萃  10  朱熹  张读  吴琚  张孝祥 评论地址：https://www.jiaokey.com/book/detail/13050732.html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