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书名：四季知识小百科  夏季篇</w:t>
      </w:r>
    </w:p>
    <w:p>
      <w:r>
        <w:t>作者：蔡慧如，陈淑惠，林素鹃等编；潘锦玮绘图</w:t>
      </w:r>
    </w:p>
    <w:p>
      <w:r>
        <w:t>出版社：北京：台海出版社</w:t>
      </w:r>
    </w:p>
    <w:p>
      <w:r>
        <w:t>出版日期：2000.10</w:t>
      </w:r>
    </w:p>
    <w:p>
      <w:r>
        <w:t>总页数：177</w:t>
      </w:r>
    </w:p>
    <w:p>
      <w:r>
        <w:t>更多请访问教客网: www.jiaokey.com</w:t>
      </w:r>
    </w:p>
    <w:p>
      <w:r>
        <w:t>四季知识小百科  夏季篇 评论地址：https://www.jiaokey.com/book/detail/13050674.html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