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艺术词典  下</w:t>
      </w:r>
    </w:p>
    <w:p>
      <w:r>
        <w:rPr>
          <w:rFonts w:ascii="宋体" w:hAnsi="宋体" w:eastAsia="宋体"/>
          <w:sz w:val="24"/>
        </w:rPr>
        <w:t>何立总主编；章柏青，吴朋，蒋文光本册主编；季羡林学术顾问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何立总主编；章柏青，吴朋，蒋文光本册主编；季羡林学术顾问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本书出售、求购地址：https://www.jiaokey.com/book/detail/13050632.html</w:t>
      </w:r>
    </w:p>
    <w:p>
      <w:r>
        <w:t>更多相关图书推荐：https://www.jiaokey.com</w:t>
      </w:r>
    </w:p>
    <w:p>
      <w:r>
        <w:t>何立总主编；章柏青，吴朋，蒋文光本册主编；季羡林学术顾问 其他作品：https://www.jiaokey.com/tag/何立总主编；章柏青，吴朋，蒋文光本册主编；季羡林学术顾问.html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关键词搜索：https://www.jiaokey.com/tag/艺术词典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