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书名：瀚海晨歌  从南泥湾到塔里木续集</w:t>
      </w:r>
    </w:p>
    <w:p>
      <w:r>
        <w:t>作者：新疆生产建设兵团农业建设第一师史志编纂委员会办公室编</w:t>
      </w:r>
    </w:p>
    <w:p>
      <w:r>
        <w:t>出版社：农一师印刷厂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瀚海晨歌  从南泥湾到塔里木续集 评论地址：https://www.jiaokey.com/book/detail/13050629.html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