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公路工程试验检测人员考试用书  公路  第2版</w:t>
      </w:r>
    </w:p>
    <w:p>
      <w:r>
        <w:rPr>
          <w:rFonts w:ascii="宋体" w:hAnsi="宋体" w:eastAsia="宋体"/>
          <w:sz w:val="24"/>
        </w:rPr>
        <w:t>交通运输部工程质量监督局，交通运输部职业资格中心组织编写；和松主编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公路工程试验检测人员考试用书  公路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交通运输部工程质量监督局，交通运输部职业资格中心组织编写；和松主编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本书出售、求购地址：https://www.jiaokey.com/book/detail/13050625.html</w:t>
      </w:r>
    </w:p>
    <w:p>
      <w:r>
        <w:t>更多相关图书推荐：https://www.jiaokey.com</w:t>
      </w:r>
    </w:p>
    <w:p>
      <w:r>
        <w:t>交通运输部工程质量监督局，交通运输部职业资格中心组织编写；和松主编 其他作品：https://www.jiaokey.com/tag/交通运输部工程质量监督局，交通运输部职业资格中心组织编写；和松主编.html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关键词搜索：https://www.jiaokey.com/tag/公路工程试验检测人员考试用书  公路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