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书名：向父辈致敬  纪念中国共产党成立九十周年文集</w:t>
      </w:r>
    </w:p>
    <w:p>
      <w:r>
        <w:t>作者：夏征农民族文化教育发展基金会编</w:t>
      </w:r>
    </w:p>
    <w:p>
      <w:r>
        <w:t>出版社：上海：复旦大学出版社</w:t>
      </w:r>
    </w:p>
    <w:p>
      <w:r>
        <w:t>出版日期：2012.03</w:t>
      </w:r>
    </w:p>
    <w:p>
      <w:r>
        <w:t>总页数：306</w:t>
      </w:r>
    </w:p>
    <w:p>
      <w:r>
        <w:t>更多请访问教客网: www.jiaokey.com</w:t>
      </w:r>
    </w:p>
    <w:p>
      <w:r>
        <w:t>向父辈致敬  纪念中国共产党成立九十周年文集 评论地址：https://www.jiaokey.com/book/detail/13050608.html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