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书名：人文与社会译丛  知识人的社会角色</w:t>
      </w:r>
    </w:p>
    <w:p>
      <w:r>
        <w:t>作者：（美国）弗洛里安·兹纳涅茨基著；郏斌祥译；郑也夫校</w:t>
      </w:r>
    </w:p>
    <w:p>
      <w:r>
        <w:t>出版社：</w:t>
      </w:r>
    </w:p>
    <w:p>
      <w:r>
        <w:t>出版日期：2012.06</w:t>
      </w:r>
    </w:p>
    <w:p>
      <w:r>
        <w:t>总页数：156</w:t>
      </w:r>
    </w:p>
    <w:p>
      <w:r>
        <w:t>更多请访问教客网: www.jiaokey.com</w:t>
      </w:r>
    </w:p>
    <w:p>
      <w:r>
        <w:t>人文与社会译丛  知识人的社会角色 评论地址：https://www.jiaokey.com/book/detail/13050604.html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