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书名：人文与社会译丛  城邦的世界  秩序与历史  卷2</w:t>
      </w:r>
    </w:p>
    <w:p>
      <w:r>
        <w:t>作者：（美国）埃里克·沃格林著；陈周旺译</w:t>
      </w:r>
    </w:p>
    <w:p>
      <w:r>
        <w:t>出版社：南京:译林出版社,2012.06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人文与社会译丛  城邦的世界  秩序与历史  卷2 评论地址：https://www.jiaokey.com/book/detail/13050593.html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