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书名：遏制酷刑的三重路径  程序制裁、羁押场所的预防与警察讯问技能的提升</w:t>
      </w:r>
    </w:p>
    <w:p>
      <w:r>
        <w:t>作者：陈卫东， Taru Spronken主编</w:t>
      </w:r>
    </w:p>
    <w:p>
      <w:r>
        <w:t>出版社：北京：中国法制出版社</w:t>
      </w:r>
    </w:p>
    <w:p>
      <w:r>
        <w:t>出版日期：2012.06</w:t>
      </w:r>
    </w:p>
    <w:p>
      <w:r>
        <w:t>总页数：438</w:t>
      </w:r>
    </w:p>
    <w:p>
      <w:r>
        <w:t>更多请访问教客网: www.jiaokey.com</w:t>
      </w:r>
    </w:p>
    <w:p>
      <w:r>
        <w:t>遏制酷刑的三重路径  程序制裁、羁押场所的预防与警察讯问技能的提升 评论地址：https://www.jiaokey.com/book/detail/13050592.html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