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  2  三维设计</w:t>
      </w:r>
    </w:p>
    <w:p>
      <w:r>
        <w:t>作者：王歌风编著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看不见的城市  2  三维设计 评论地址：https://www.jiaokey.com/book/detail/13050572.html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