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超越人力资源管理  作为人力资本新科学的人才学</w:t>
      </w:r>
    </w:p>
    <w:p>
      <w:r>
        <w:rPr>
          <w:rFonts w:ascii="宋体" w:hAnsi="宋体" w:eastAsia="宋体"/>
          <w:sz w:val="24"/>
        </w:rPr>
        <w:t>（美）约翰·W.布德罗，（美）彼得·M.拉姆斯特德著；于慈江译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超越人力资源管理  作为人力资本新科学的人才学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（美）约翰·W.布德罗，（美）彼得·M.拉姆斯特德著；于慈江译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本书出售、求购地址：https://www.jiaokey.com/book/detail/13050499.html</w:t>
      </w:r>
    </w:p>
    <w:p>
      <w:r>
        <w:t>更多相关图书推荐：https://www.jiaokey.com</w:t>
      </w:r>
    </w:p>
    <w:p>
      <w:r>
        <w:t>（美）约翰·W.布德罗，（美）彼得·M.拉姆斯特德著；于慈江译 其他作品：https://www.jiaokey.com/tag/（美）约翰·W.布德罗，（美）彼得·M.拉姆斯特德著；于慈江译.html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关键词搜索：https://www.jiaokey.com/tag/超越人力资源管理  作为人力资本新科学的人才学.html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