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考研思想政治理论历年真题权威解析  2013  2013最新版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考研思想政治理论历年真题权威解析  2013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本书出售、求购地址：https://www.jiaokey.com/book/detail/13050458.html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关键词搜索：https://www.jiaokey.com/tag/考研思想政治理论历年真题权威解析  2013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