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好主管胜过好老板  优秀中层的16堂必修课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好主管胜过好老板  优秀中层的16堂必修课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本书出售、求购地址：https://www.jiaokey.com/book/detail/13050449.html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关键词搜索：https://www.jiaokey.com/tag/好主管胜过好老板  优秀中层的16堂必修课.html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