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考前冲刺  知识向左，心理向右</w:t>
      </w:r>
    </w:p>
    <w:p>
      <w:r>
        <w:rPr>
          <w:rFonts w:ascii="宋体" w:hAnsi="宋体" w:eastAsia="宋体"/>
          <w:sz w:val="24"/>
        </w:rPr>
        <w:t>（加）格兰·亚历山大著；钱峰译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考前冲刺  知识向左，心理向右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（加）格兰·亚历山大著；钱峰译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本书出售、求购地址：https://www.jiaokey.com/book/detail/13050445.html</w:t>
      </w:r>
    </w:p>
    <w:p>
      <w:r>
        <w:t>更多相关图书推荐：https://www.jiaokey.com</w:t>
      </w:r>
    </w:p>
    <w:p>
      <w:r>
        <w:t>（加）格兰·亚历山大著；钱峰译 其他作品：https://www.jiaokey.com/tag/（加）格兰·亚历山大著；钱峰译.html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关键词搜索：https://www.jiaokey.com/tag/考前冲刺  知识向左，心理向右.html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