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成功是熬出来的  成功需要忍耐和等待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成功是熬出来的  成功需要忍耐和等待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本书出售、求购地址：https://www.jiaokey.com/book/detail/13050419.html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关键词搜索：https://www.jiaokey.com/tag/成功是熬出来的  成功需要忍耐和等待.html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