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方法总比困难多大全集  超值金版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方法总比困难多大全集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本书出售、求购地址：https://www.jiaokey.com/book/detail/13050418.html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关键词搜索：https://www.jiaokey.com/tag/方法总比困难多大全集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