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书名：六祖文化丛书  禅宗六祖传</w:t>
      </w:r>
    </w:p>
    <w:p>
      <w:r>
        <w:t>作者：何初树，喻彬，何卓林著</w:t>
      </w:r>
    </w:p>
    <w:p>
      <w:r>
        <w:t>出版社：广州:羊城晚报出版社,2011.11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六祖文化丛书  禅宗六祖传 评论地址：https://www.jiaokey.com/book/detail/13050417.html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