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公司治理问责与透明度国家所有权指南</w:t>
      </w:r>
    </w:p>
    <w:p>
      <w:r>
        <w:rPr>
          <w:rFonts w:ascii="宋体" w:hAnsi="宋体" w:eastAsia="宋体"/>
          <w:sz w:val="24"/>
        </w:rPr>
        <w:t>经济合作与发展组织著；李兆熙，谢晖译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公司治理问责与透明度国家所有权指南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经济合作与发展组织著；李兆熙，谢晖译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本书出售、求购地址：https://www.jiaokey.com/book/detail/13050399.html</w:t>
      </w:r>
    </w:p>
    <w:p>
      <w:r>
        <w:t>更多相关图书推荐：https://www.jiaokey.com</w:t>
      </w:r>
    </w:p>
    <w:p>
      <w:r>
        <w:t>经济合作与发展组织著；李兆熙，谢晖译 其他作品：https://www.jiaokey.com/tag/经济合作与发展组织著；李兆熙，谢晖译.html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关键词搜索：https://www.jiaokey.com/tag/公司治理问责与透明度国家所有权指南.html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