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当代中国艺术家年度创作档案  2010篆刻卷  刘一闻</w:t>
      </w:r>
    </w:p>
    <w:p>
      <w:r>
        <w:rPr>
          <w:rFonts w:ascii="宋体" w:hAnsi="宋体" w:eastAsia="宋体"/>
          <w:sz w:val="24"/>
        </w:rPr>
        <w:t>刘一闻篆刻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当代中国艺术家年度创作档案  2010篆刻卷  刘一闻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刘一闻篆刻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本书出售、求购地址：https://www.jiaokey.com/book/detail/13050376.html</w:t>
      </w:r>
    </w:p>
    <w:p>
      <w:r>
        <w:t>更多相关图书推荐：https://www.jiaokey.com</w:t>
      </w:r>
    </w:p>
    <w:p>
      <w:r>
        <w:t>刘一闻篆刻 其他作品：https://www.jiaokey.com/tag/刘一闻篆刻.html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关键词搜索：https://www.jiaokey.com/tag/当代中国艺术家年度创作档案  2010篆刻卷  刘一闻.html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