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企业员工战略性培训与开发  基于胜任力提升的视角</w:t>
      </w:r>
    </w:p>
    <w:p>
      <w:r>
        <w:rPr>
          <w:rFonts w:ascii="宋体" w:hAnsi="宋体" w:eastAsia="宋体"/>
          <w:sz w:val="24"/>
        </w:rPr>
        <w:t>宋培林著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企业员工战略性培训与开发  基于胜任力提升的视角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本书出售、求购地址：https://www.jiaokey.com/book/detail/13050373.html</w:t>
      </w:r>
    </w:p>
    <w:p>
      <w:r>
        <w:t>更多相关图书推荐：https://www.jiaokey.com</w:t>
      </w:r>
    </w:p>
    <w:p>
      <w:r>
        <w:t>宋培林著 其他作品：https://www.jiaokey.com/tag/宋培林著.html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