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旅游观光英语美国人这样说</w:t>
      </w:r>
    </w:p>
    <w:p>
      <w:r>
        <w:rPr>
          <w:rFonts w:ascii="宋体" w:hAnsi="宋体" w:eastAsia="宋体"/>
          <w:sz w:val="24"/>
        </w:rPr>
        <w:t>浩瀚主编；（美）EVEBOWER审订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旅游观光英语美国人这样说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浩瀚主编；（美）EVEBOWER审订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本书出售、求购地址：https://www.jiaokey.com/book/detail/13050372.html</w:t>
      </w:r>
    </w:p>
    <w:p>
      <w:r>
        <w:t>更多相关图书推荐：https://www.jiaokey.com</w:t>
      </w:r>
    </w:p>
    <w:p>
      <w:r>
        <w:t>浩瀚主编；（美）EVEBOWER审订 其他作品：https://www.jiaokey.com/tag/浩瀚主编；（美）EVEBOWER审订.html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关键词搜索：https://www.jiaokey.com/tag/旅游观光英语美国人这样说.html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