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会说话，一言胜万语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会说话，一言胜万语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本书出售、求购地址：https://www.jiaokey.com/book/detail/13050371.html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关键词搜索：https://www.jiaokey.com/tag/会说话，一言胜万语.html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