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书名：房地产经纪相关知识考点分析与实战精练</w:t>
      </w:r>
    </w:p>
    <w:p>
      <w:r>
        <w:t>作者：黑敬祥主编；陈浩博，李书霞副主编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总页数：309</w:t>
      </w:r>
    </w:p>
    <w:p>
      <w:r>
        <w:t>更多请访问教客网: www.jiaokey.com</w:t>
      </w:r>
    </w:p>
    <w:p>
      <w:r>
        <w:t>房地产经纪相关知识考点分析与实战精练 评论地址：https://www.jiaokey.com/book/detail/13050331.html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