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人力资源和社会保障事业发展统计与信息化建设</w:t>
      </w:r>
    </w:p>
    <w:p>
      <w:r>
        <w:rPr>
          <w:rFonts w:ascii="宋体" w:hAnsi="宋体" w:eastAsia="宋体"/>
          <w:sz w:val="24"/>
        </w:rPr>
        <w:t>尹蔚民总主编；人力资源和社会保障组织编写；孙宝树，信长星主编；李保国，贾怀斌副主编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人力资源和社会保障事业发展统计与信息化建设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尹蔚民总主编；人力资源和社会保障组织编写；孙宝树，信长星主编；李保国，贾怀斌副主编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本书出售、求购地址：https://www.jiaokey.com/book/detail/13050322.html</w:t>
      </w:r>
    </w:p>
    <w:p>
      <w:r>
        <w:t>更多相关图书推荐：https://www.jiaokey.com</w:t>
      </w:r>
    </w:p>
    <w:p>
      <w:r>
        <w:t>尹蔚民总主编；人力资源和社会保障组织编写；孙宝树，信长星主编；李保国，贾怀斌副主编 其他作品：https://www.jiaokey.com/tag/尹蔚民总主编；人力资源和社会保障组织编写；孙宝树，信长星主编；李保国，贾怀斌副主编.html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关键词搜索：https://www.jiaokey.com/tag/人力资源和社会保障事业发展统计与信息化建设.html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