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书名：教师如何教好自己的孩子  教师妈妈的育女手记</w:t>
      </w:r>
    </w:p>
    <w:p>
      <w:r>
        <w:t>作者：杨文娟著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教师如何教好自己的孩子  教师妈妈的育女手记 评论地址：https://www.jiaokey.com/book/detail/13050321.html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