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网里花落知多少  北美华文网络文学二十年研究  1988-2008</w:t>
      </w:r>
    </w:p>
    <w:p>
      <w:r>
        <w:rPr>
          <w:rFonts w:ascii="宋体" w:hAnsi="宋体" w:eastAsia="宋体"/>
          <w:sz w:val="24"/>
        </w:rPr>
        <w:t>王列耀主编；蒙星宇著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网里花落知多少  北美华文网络文学二十年研究  1988-2008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王列耀主编；蒙星宇著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本书出售、求购地址：https://www.jiaokey.com/book/detail/13050297.html</w:t>
      </w:r>
    </w:p>
    <w:p>
      <w:r>
        <w:t>更多相关图书推荐：https://www.jiaokey.com</w:t>
      </w:r>
    </w:p>
    <w:p>
      <w:r>
        <w:t>王列耀主编；蒙星宇著 其他作品：https://www.jiaokey.com/tag/王列耀主编；蒙星宇著.html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关键词搜索：https://www.jiaokey.com/tag/网里花落知多少  北美华文网络文学二十年研究  1988-2008.html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