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贸易自由化与减贫  基于中国和东盟国家的实证研究</w:t>
      </w:r>
    </w:p>
    <w:p>
      <w:r>
        <w:rPr>
          <w:rFonts w:ascii="宋体" w:hAnsi="宋体" w:eastAsia="宋体"/>
          <w:sz w:val="24"/>
        </w:rPr>
        <w:t>武拉平编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贸易自由化与减贫  基于中国和东盟国家的实证研究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本书出售、求购地址：https://www.jiaokey.com/book/detail/13050295.html</w:t>
      </w:r>
    </w:p>
    <w:p>
      <w:r>
        <w:t>更多相关图书推荐：https://www.jiaokey.com</w:t>
      </w:r>
    </w:p>
    <w:p>
      <w:r>
        <w:t>武拉平编 其他作品：https://www.jiaokey.com/tag/武拉平编.html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关键词搜索：https://www.jiaokey.com/tag/贸易自由化与减贫  基于中国和东盟国家的实证研究.html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