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书名：你可以不怕改变  适应力四步到位</w:t>
      </w:r>
    </w:p>
    <w:p>
      <w:r>
        <w:t>作者：（美）赖恩著；沈维君译</w:t>
      </w:r>
    </w:p>
    <w:p>
      <w:r>
        <w:t>出版社：南京:译林出版社,2011.09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你可以不怕改变  适应力四步到位 评论地址：https://www.jiaokey.com/book/detail/13050277.html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