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书名：面试高分策略  2012</w:t>
      </w:r>
    </w:p>
    <w:p>
      <w:r>
        <w:t>作者：赵玲玲主编；肖德云主审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总页数：269</w:t>
      </w:r>
    </w:p>
    <w:p>
      <w:r>
        <w:t>更多请访问教客网: www.jiaokey.com</w:t>
      </w:r>
    </w:p>
    <w:p>
      <w:r>
        <w:t>面试高分策略  2012 评论地址：https://www.jiaokey.com/book/detail/13050272.html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