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汉唐地理志考校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汉唐地理志考校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本书出售、求购地址：https://www.jiaokey.com/book/detail/13050266.html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关键词搜索：https://www.jiaokey.com/tag/汉唐地理志考校.html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