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全局学习法  教学七原则如何带来教育变革</w:t>
      </w:r>
    </w:p>
    <w:p>
      <w:r>
        <w:rPr>
          <w:rFonts w:ascii="宋体" w:hAnsi="宋体" w:eastAsia="宋体"/>
          <w:sz w:val="24"/>
        </w:rPr>
        <w:t>（美）珀金斯著；王海舟，董献利，张霞译；闫鲜宁校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全局学习法  教学七原则如何带来教育变革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（美）珀金斯著；王海舟，董献利，张霞译；闫鲜宁校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本书出售、求购地址：https://www.jiaokey.com/book/detail/13050265.html</w:t>
      </w:r>
    </w:p>
    <w:p>
      <w:r>
        <w:t>更多相关图书推荐：https://www.jiaokey.com</w:t>
      </w:r>
    </w:p>
    <w:p>
      <w:r>
        <w:t>（美）珀金斯著；王海舟，董献利，张霞译；闫鲜宁校 其他作品：https://www.jiaokey.com/tag/（美）珀金斯著；王海舟，董献利，张霞译；闫鲜宁校.html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关键词搜索：https://www.jiaokey.com/tag/全局学习法  教学七原则如何带来教育变革.html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