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中国个人所得税流失及其成因研究</w:t>
      </w:r>
    </w:p>
    <w:p>
      <w:r>
        <w:rPr>
          <w:rFonts w:ascii="宋体" w:hAnsi="宋体" w:eastAsia="宋体"/>
          <w:sz w:val="24"/>
        </w:rPr>
        <w:t>温思美主编；咸春龙著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中国个人所得税流失及其成因研究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温思美主编；咸春龙著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个人所得税-税收管理-研究-中国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本书出售、求购地址：https://www.jiaokey.com/book/detail/13050262.html</w:t>
      </w:r>
    </w:p>
    <w:p>
      <w:r>
        <w:t>更多相关图书推荐：https://www.jiaokey.com</w:t>
      </w:r>
    </w:p>
    <w:p>
      <w:r>
        <w:t>温思美主编；咸春龙著 其他作品：https://www.jiaokey.com/tag/温思美主编；咸春龙著.html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关键词搜索：https://www.jiaokey.com/tag/个人所得税-税收管理-研究-中国.html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